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center"/>
        <w:rPr>
          <w:sz w:val="2"/>
          <w:szCs w:val="2"/>
        </w:rPr>
      </w:pPr>
      <w:r>
        <w:drawing>
          <wp:inline distT="0" distB="0" distL="114300" distR="114300">
            <wp:extent cx="6376670" cy="3992880"/>
            <wp:effectExtent l="0" t="0" r="5080" b="762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ut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76670" cy="399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spacing w:after="439" w:line="1" w:lineRule="exact"/>
      </w:pPr>
    </w:p>
    <w:p>
      <w:pPr>
        <w:pStyle w:val="5"/>
        <w:keepNext/>
        <w:keepLines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bookmarkStart w:id="0" w:name="bookmark0"/>
      <w:bookmarkStart w:id="1" w:name="bookmark1"/>
      <w:bookmarkStart w:id="2" w:name="bookmark2"/>
      <w:r>
        <w:rPr>
          <w:spacing w:val="0"/>
          <w:w w:val="100"/>
          <w:position w:val="0"/>
        </w:rPr>
        <w:t>工商管理</w:t>
      </w:r>
      <w:r>
        <w:rPr>
          <w:rFonts w:ascii="宋体" w:hAnsi="宋体" w:eastAsia="宋体" w:cs="宋体"/>
          <w:b/>
          <w:bCs/>
          <w:spacing w:val="0"/>
          <w:w w:val="100"/>
          <w:position w:val="0"/>
          <w:sz w:val="56"/>
          <w:szCs w:val="56"/>
          <w:lang w:val="en-US" w:eastAsia="en-US" w:bidi="en-US"/>
        </w:rPr>
        <w:t>（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position w:val="0"/>
          <w:sz w:val="54"/>
          <w:szCs w:val="54"/>
          <w:lang w:val="en-US" w:eastAsia="en-US" w:bidi="en-US"/>
        </w:rPr>
        <w:t>EMBA）</w:t>
      </w:r>
      <w:r>
        <w:rPr>
          <w:rFonts w:hint="eastAsia" w:ascii="Times New Roman" w:hAnsi="Times New Roman" w:eastAsia="宋体" w:cs="Times New Roman"/>
          <w:b/>
          <w:bCs/>
          <w:spacing w:val="0"/>
          <w:w w:val="100"/>
          <w:position w:val="0"/>
          <w:sz w:val="54"/>
          <w:szCs w:val="54"/>
          <w:lang w:val="en-US" w:eastAsia="zh-CN" w:bidi="en-US"/>
        </w:rPr>
        <w:t>总</w:t>
      </w:r>
      <w:r>
        <w:rPr>
          <w:spacing w:val="0"/>
          <w:w w:val="100"/>
          <w:position w:val="0"/>
        </w:rPr>
        <w:t>裁研修班</w:t>
      </w:r>
      <w:bookmarkEnd w:id="0"/>
      <w:bookmarkEnd w:id="1"/>
      <w:bookmarkEnd w:id="2"/>
    </w:p>
    <w:p>
      <w:pPr>
        <w:pStyle w:val="7"/>
        <w:keepNext/>
        <w:keepLines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bookmarkStart w:id="3" w:name="bookmark3"/>
      <w:bookmarkStart w:id="4" w:name="bookmark4"/>
      <w:bookmarkStart w:id="5" w:name="bookmark5"/>
      <w:r>
        <w:rPr>
          <w:spacing w:val="0"/>
          <w:w w:val="100"/>
          <w:position w:val="0"/>
        </w:rPr>
        <w:t>（企业升级整体解决方案）</w:t>
      </w:r>
      <w:bookmarkEnd w:id="3"/>
      <w:bookmarkEnd w:id="4"/>
      <w:bookmarkEnd w:id="5"/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820" w:line="351" w:lineRule="exact"/>
        <w:ind w:left="0" w:right="0" w:firstLine="540"/>
        <w:jc w:val="both"/>
      </w:pPr>
      <w:r>
        <w:rPr>
          <w:color w:val="5F3B4F"/>
          <w:spacing w:val="0"/>
          <w:w w:val="100"/>
          <w:position w:val="0"/>
        </w:rPr>
        <w:t>由清华大学</w:t>
      </w:r>
      <w:r>
        <w:rPr>
          <w:rFonts w:ascii="Arial" w:hAnsi="Arial" w:eastAsia="Arial" w:cs="Arial"/>
          <w:color w:val="5F3B4F"/>
          <w:spacing w:val="0"/>
          <w:w w:val="100"/>
          <w:position w:val="0"/>
          <w:sz w:val="19"/>
          <w:szCs w:val="19"/>
          <w:lang w:val="en-US" w:eastAsia="en-US" w:bidi="en-US"/>
        </w:rPr>
        <w:t>EMBA</w:t>
      </w:r>
      <w:r>
        <w:rPr>
          <w:color w:val="5F3B4F"/>
          <w:spacing w:val="0"/>
          <w:w w:val="100"/>
          <w:position w:val="0"/>
        </w:rPr>
        <w:t>核心教授，结合近二十年</w:t>
      </w:r>
      <w:r>
        <w:rPr>
          <w:rFonts w:ascii="Arial" w:hAnsi="Arial" w:eastAsia="Arial" w:cs="Arial"/>
          <w:color w:val="5F3B4F"/>
          <w:spacing w:val="0"/>
          <w:w w:val="100"/>
          <w:position w:val="0"/>
          <w:sz w:val="19"/>
          <w:szCs w:val="19"/>
          <w:lang w:val="en-US" w:eastAsia="en-US" w:bidi="en-US"/>
        </w:rPr>
        <w:t>EMBA</w:t>
      </w:r>
      <w:r>
        <w:rPr>
          <w:color w:val="5F3B4F"/>
          <w:spacing w:val="0"/>
          <w:w w:val="100"/>
          <w:position w:val="0"/>
        </w:rPr>
        <w:t>学位教育之实战经验，顺应新时代经 济发展特点，全新系统性设计，全面揭示新时代企业转型升级的核心秘诀！</w:t>
      </w:r>
    </w:p>
    <w:p>
      <w:pPr>
        <w:pStyle w:val="7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center"/>
      </w:pPr>
      <w:bookmarkStart w:id="6" w:name="bookmark8"/>
      <w:bookmarkStart w:id="7" w:name="bookmark7"/>
      <w:bookmarkStart w:id="8" w:name="bookmark6"/>
      <w:r>
        <w:rPr>
          <w:spacing w:val="0"/>
          <w:w w:val="100"/>
          <w:position w:val="0"/>
        </w:rPr>
        <w:t>知晓天时有高度，把握地利有深度</w:t>
      </w:r>
      <w:bookmarkEnd w:id="6"/>
    </w:p>
    <w:p>
      <w:pPr>
        <w:pStyle w:val="7"/>
        <w:keepNext/>
        <w:keepLines/>
        <w:widowControl w:val="0"/>
        <w:shd w:val="clear" w:color="auto" w:fill="auto"/>
        <w:bidi w:val="0"/>
        <w:spacing w:before="0" w:after="980" w:line="240" w:lineRule="auto"/>
        <w:ind w:left="0" w:right="0" w:firstLine="0"/>
        <w:jc w:val="center"/>
      </w:pPr>
      <w:bookmarkStart w:id="9" w:name="bookmark9"/>
      <w:r>
        <w:rPr>
          <w:spacing w:val="0"/>
          <w:w w:val="100"/>
          <w:position w:val="0"/>
        </w:rPr>
        <w:t>创造人和有温度，融通资本有广度</w:t>
      </w:r>
      <w:bookmarkEnd w:id="7"/>
      <w:bookmarkEnd w:id="8"/>
      <w:bookmarkEnd w:id="9"/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80" w:line="351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纵观产业发展史，你就会发现，在过去</w:t>
      </w:r>
      <w:r>
        <w:rPr>
          <w:rFonts w:ascii="Arial" w:hAnsi="Arial" w:eastAsia="Arial" w:cs="Arial"/>
          <w:color w:val="000000"/>
          <w:spacing w:val="0"/>
          <w:w w:val="100"/>
          <w:position w:val="0"/>
          <w:sz w:val="19"/>
          <w:szCs w:val="19"/>
        </w:rPr>
        <w:t>100</w:t>
      </w:r>
      <w:r>
        <w:rPr>
          <w:color w:val="000000"/>
          <w:spacing w:val="0"/>
          <w:w w:val="100"/>
          <w:position w:val="0"/>
        </w:rPr>
        <w:t>年崛起为全球领袖的公司，无一例外都是怀着与他们 的资源和能力不相称的远大抱负起步的。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0"/>
        <w:jc w:val="right"/>
        <w:sectPr>
          <w:footnotePr>
            <w:numFmt w:val="decimal"/>
          </w:footnotePr>
          <w:pgSz w:w="10208" w:h="14211"/>
          <w:pgMar w:top="0" w:right="757" w:bottom="0" w:left="910" w:header="0" w:footer="3" w:gutter="0"/>
          <w:pgNumType w:start="1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—战略学家加里•哈默</w:t>
      </w:r>
    </w:p>
    <w:p>
      <w:pPr>
        <w:widowControl w:val="0"/>
        <w:spacing w:line="1" w:lineRule="exact"/>
      </w:pPr>
      <w:r>
        <w:drawing>
          <wp:anchor distT="0" distB="0" distL="0" distR="0" simplePos="0" relativeHeight="125830144" behindDoc="0" locked="0" layoutInCell="1" allowOverlap="1">
            <wp:simplePos x="0" y="0"/>
            <wp:positionH relativeFrom="page">
              <wp:posOffset>144780</wp:posOffset>
            </wp:positionH>
            <wp:positionV relativeFrom="paragraph">
              <wp:posOffset>12700</wp:posOffset>
            </wp:positionV>
            <wp:extent cx="5603875" cy="960120"/>
            <wp:effectExtent l="0" t="0" r="15875" b="11430"/>
            <wp:wrapTopAndBottom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hape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03875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7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10" w:name="bookmark10"/>
      <w:bookmarkStart w:id="11" w:name="bookmark11"/>
      <w:bookmarkStart w:id="12" w:name="bookmark12"/>
      <w:r>
        <w:rPr>
          <w:spacing w:val="0"/>
          <w:w w:val="100"/>
          <w:position w:val="0"/>
        </w:rPr>
        <w:t>'【课程背景</w:t>
      </w:r>
      <w:bookmarkEnd w:id="10"/>
      <w:bookmarkEnd w:id="11"/>
      <w:bookmarkEnd w:id="12"/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346" w:lineRule="exact"/>
        <w:ind w:left="240" w:right="0" w:firstLine="420"/>
        <w:jc w:val="left"/>
      </w:pPr>
      <w:r>
        <w:rPr>
          <w:color w:val="000000"/>
          <w:spacing w:val="0"/>
          <w:w w:val="100"/>
          <w:position w:val="0"/>
        </w:rPr>
        <w:t>在十九大后新常态的场景下，随着智能制造、人工智能与新零售的快速发展，企业家如何看清楚宏观 大势和产业发展趋势，找到新的发展机会、做大企业价值？而民营企业在这一波大潮中，面临的复杂情况、 外部环境的变化速度以及挑战可谓前所未有。那么如何更好的认识时代的大势、产业的变革方向以及如何 辨识企业的核心能力、定位企业在未来产业价值链中的位置、找到企业新的定位，设计创新的模式、规划 自己的升级转型的路线，从而明确目标、制定战略、整合资源，突破瓶颈，在这次浪潮中实现弯道超车，并 使得企业和企业家价值最大化？就是我们企业经营者目前最重要的课题，也是本课程的内容所在。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440" w:line="346" w:lineRule="exact"/>
        <w:ind w:left="240" w:right="0" w:firstLine="420"/>
        <w:jc w:val="left"/>
      </w:pPr>
      <w:r>
        <w:rPr>
          <w:color w:val="000000"/>
          <w:spacing w:val="0"/>
          <w:w w:val="100"/>
          <w:position w:val="0"/>
        </w:rPr>
        <w:t>重点解决学员在企业升级转型的过程中面临的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“看</w:t>
      </w:r>
      <w:r>
        <w:rPr>
          <w:color w:val="000000"/>
          <w:spacing w:val="0"/>
          <w:w w:val="100"/>
          <w:position w:val="0"/>
        </w:rPr>
        <w:t>不清、想不到、做不了”的三大难题，使学员学之 解惑，学之能用，带领企业踏上成功的升级转型之路，实现企业价值的+倍成长。</w:t>
      </w:r>
    </w:p>
    <w:p>
      <w:pPr>
        <w:pStyle w:val="7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240"/>
        <w:jc w:val="both"/>
      </w:pPr>
      <w:bookmarkStart w:id="13" w:name="bookmark13"/>
      <w:bookmarkStart w:id="14" w:name="bookmark14"/>
      <w:bookmarkStart w:id="15" w:name="bookmark15"/>
      <w:r>
        <w:rPr>
          <w:spacing w:val="0"/>
          <w:w w:val="100"/>
          <w:position w:val="0"/>
        </w:rPr>
        <w:t>【独角兽培育计划】</w:t>
      </w:r>
      <w:bookmarkEnd w:id="13"/>
      <w:bookmarkEnd w:id="14"/>
      <w:bookmarkEnd w:id="15"/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329" w:lineRule="exact"/>
        <w:ind w:left="240" w:right="0" w:firstLine="420"/>
        <w:jc w:val="left"/>
      </w:pPr>
      <w:r>
        <w:rPr>
          <w:color w:val="7C467D"/>
          <w:spacing w:val="0"/>
          <w:w w:val="100"/>
          <w:position w:val="0"/>
        </w:rPr>
        <w:t>新资本模式课</w:t>
      </w:r>
      <w:r>
        <w:rPr>
          <w:color w:val="7C467D"/>
          <w:spacing w:val="0"/>
          <w:w w:val="100"/>
          <w:position w:val="0"/>
          <w:lang w:val="zh-CN" w:eastAsia="zh-CN" w:bidi="zh-CN"/>
        </w:rPr>
        <w:t>题组特</w:t>
      </w:r>
      <w:r>
        <w:rPr>
          <w:color w:val="7C467D"/>
          <w:spacing w:val="0"/>
          <w:w w:val="100"/>
          <w:position w:val="0"/>
        </w:rPr>
        <w:t>推出落地实践服务“独角兽培育计划</w:t>
      </w:r>
      <w:r>
        <w:rPr>
          <w:color w:val="7C467D"/>
          <w:spacing w:val="0"/>
          <w:w w:val="100"/>
          <w:position w:val="0"/>
          <w:lang w:val="en-US" w:eastAsia="en-US" w:bidi="en-US"/>
        </w:rPr>
        <w:t>"</w:t>
      </w:r>
      <w:r>
        <w:rPr>
          <w:color w:val="7C467D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为学员企业提供项目投融资全程服 务和体验，亲历从项目诊断到最终投资决策的全过程，在专家辅佐下拓宽投资视野，有效提升实务操作能力。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400" w:line="329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期待每一个践行社会责任的企业家，携项目而来，与慧眼识珠的投资人在这里相知。</w:t>
      </w:r>
    </w:p>
    <w:p>
      <w:pPr>
        <w:pStyle w:val="7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240"/>
        <w:jc w:val="left"/>
      </w:pPr>
      <w:bookmarkStart w:id="16" w:name="bookmark16"/>
      <w:bookmarkStart w:id="17" w:name="bookmark17"/>
      <w:bookmarkStart w:id="18" w:name="bookmark18"/>
      <w:r>
        <w:rPr>
          <w:color w:val="7C467D"/>
          <w:spacing w:val="0"/>
          <w:w w:val="100"/>
          <w:position w:val="0"/>
        </w:rPr>
        <w:t>【课程设置】</w:t>
      </w:r>
      <w:bookmarkEnd w:id="16"/>
      <w:bookmarkEnd w:id="17"/>
      <w:bookmarkEnd w:id="18"/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r>
        <w:rPr>
          <w:spacing w:val="0"/>
          <w:w w:val="100"/>
          <w:position w:val="0"/>
          <w:sz w:val="24"/>
          <w:szCs w:val="24"/>
        </w:rPr>
        <w:t>十四大</w:t>
      </w:r>
      <w:r>
        <w:rPr>
          <w:rFonts w:ascii="Times New Roman" w:hAnsi="Times New Roman" w:eastAsia="Times New Roman" w:cs="Times New Roman"/>
          <w:b/>
          <w:bCs/>
          <w:spacing w:val="0"/>
          <w:w w:val="100"/>
          <w:position w:val="0"/>
          <w:sz w:val="24"/>
          <w:szCs w:val="24"/>
          <w:lang w:val="en-US" w:eastAsia="en-US" w:bidi="en-US"/>
        </w:rPr>
        <w:t>EMBA</w:t>
      </w:r>
      <w:r>
        <w:rPr>
          <w:spacing w:val="0"/>
          <w:w w:val="100"/>
          <w:position w:val="0"/>
          <w:sz w:val="24"/>
          <w:szCs w:val="24"/>
        </w:rPr>
        <w:t>核心课程模块，全面系统性地制定企业转型升级整体解决方案！ ！ ！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485"/>
        <w:gridCol w:w="415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exact"/>
          <w:jc w:val="center"/>
        </w:trPr>
        <w:tc>
          <w:tcPr>
            <w:gridSpan w:val="2"/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</w:rPr>
              <w:t>天时：战略谋局篇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1" w:hRule="exact"/>
          <w:jc w:val="center"/>
        </w:trPr>
        <w:tc>
          <w:tcPr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540" w:right="0" w:firstLine="0"/>
              <w:jc w:val="left"/>
              <w:rPr>
                <w:sz w:val="24"/>
                <w:szCs w:val="24"/>
              </w:rPr>
            </w:pPr>
            <w:r>
              <w:rPr>
                <w:color w:val="7C467D"/>
                <w:spacing w:val="0"/>
                <w:w w:val="100"/>
                <w:position w:val="0"/>
                <w:sz w:val="24"/>
                <w:szCs w:val="24"/>
              </w:rPr>
              <w:t>知晓天时有高度,</w:t>
            </w:r>
          </w:p>
        </w:tc>
        <w:tc>
          <w:tcPr>
            <w:tcBorders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7C467D"/>
                <w:spacing w:val="0"/>
                <w:w w:val="100"/>
                <w:position w:val="0"/>
                <w:sz w:val="24"/>
                <w:szCs w:val="24"/>
              </w:rPr>
              <w:t>谋划全局定未来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7C467D"/>
                <w:spacing w:val="0"/>
                <w:w w:val="100"/>
                <w:position w:val="0"/>
              </w:rPr>
              <w:t>一、宏观经济与政治格局解析</w:t>
            </w:r>
          </w:p>
        </w:tc>
        <w:tc>
          <w:tcPr>
            <w:tcBorders>
              <w:top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7C467D"/>
                <w:spacing w:val="0"/>
                <w:w w:val="100"/>
                <w:position w:val="0"/>
              </w:rPr>
              <w:t>二、战略顶层设计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8" w:hRule="exact"/>
          <w:jc w:val="center"/>
        </w:trPr>
        <w:tc>
          <w:tcPr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rFonts w:ascii="Arial" w:hAnsi="Arial" w:eastAsia="Arial" w:cs="Arial"/>
                <w:color w:val="000000"/>
                <w:spacing w:val="0"/>
                <w:w w:val="100"/>
                <w:position w:val="0"/>
                <w:sz w:val="19"/>
                <w:szCs w:val="19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.当</w:t>
            </w:r>
            <w:r>
              <w:rPr>
                <w:color w:val="000000"/>
                <w:spacing w:val="0"/>
                <w:w w:val="100"/>
                <w:position w:val="0"/>
              </w:rPr>
              <w:t>前宏观经济形势分析</w:t>
            </w:r>
          </w:p>
        </w:tc>
        <w:tc>
          <w:tcPr>
            <w:tcBorders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Arial" w:hAnsi="Arial" w:eastAsia="Arial" w:cs="Arial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L</w:t>
            </w:r>
            <w:r>
              <w:rPr>
                <w:color w:val="000000"/>
                <w:spacing w:val="0"/>
                <w:w w:val="100"/>
                <w:position w:val="0"/>
              </w:rPr>
              <w:t>战略三板斧：愿景、使命、价值观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exact"/>
          <w:jc w:val="center"/>
        </w:trPr>
        <w:tc>
          <w:tcPr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rFonts w:ascii="Arial" w:hAnsi="Arial" w:eastAsia="Arial" w:cs="Arial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 xml:space="preserve">2. 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“十</w:t>
            </w:r>
            <w:r>
              <w:rPr>
                <w:color w:val="000000"/>
                <w:spacing w:val="0"/>
                <w:w w:val="100"/>
                <w:position w:val="0"/>
              </w:rPr>
              <w:t>九大”深化改革分析</w:t>
            </w:r>
          </w:p>
        </w:tc>
        <w:tc>
          <w:tcPr>
            <w:tcBorders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Arial" w:hAnsi="Arial" w:eastAsia="Arial" w:cs="Arial"/>
                <w:color w:val="000000"/>
                <w:spacing w:val="0"/>
                <w:w w:val="100"/>
                <w:position w:val="0"/>
                <w:sz w:val="19"/>
                <w:szCs w:val="19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.系统</w:t>
            </w:r>
            <w:r>
              <w:rPr>
                <w:color w:val="000000"/>
                <w:spacing w:val="0"/>
                <w:w w:val="100"/>
                <w:position w:val="0"/>
              </w:rPr>
              <w:t>洞察：大势、行业、需求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exact"/>
          <w:jc w:val="center"/>
        </w:trPr>
        <w:tc>
          <w:tcPr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rFonts w:ascii="Arial" w:hAnsi="Arial" w:eastAsia="Arial" w:cs="Arial"/>
                <w:color w:val="000000"/>
                <w:spacing w:val="0"/>
                <w:w w:val="100"/>
                <w:position w:val="0"/>
                <w:sz w:val="19"/>
                <w:szCs w:val="19"/>
              </w:rPr>
              <w:t xml:space="preserve">3 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.逆</w:t>
            </w:r>
            <w:r>
              <w:rPr>
                <w:color w:val="000000"/>
                <w:spacing w:val="0"/>
                <w:w w:val="100"/>
                <w:position w:val="0"/>
              </w:rPr>
              <w:t>全球化与中国企业的发展</w:t>
            </w:r>
          </w:p>
        </w:tc>
        <w:tc>
          <w:tcPr>
            <w:tcBorders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Arial" w:hAnsi="Arial" w:eastAsia="Arial" w:cs="Arial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3.</w:t>
            </w:r>
            <w:r>
              <w:rPr>
                <w:color w:val="000000"/>
                <w:spacing w:val="0"/>
                <w:w w:val="100"/>
                <w:position w:val="0"/>
              </w:rPr>
              <w:t>企业定位与模式确定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exact"/>
          <w:jc w:val="center"/>
        </w:trPr>
        <w:tc>
          <w:tcPr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rFonts w:ascii="Arial" w:hAnsi="Arial" w:eastAsia="Arial" w:cs="Arial"/>
                <w:color w:val="000000"/>
                <w:spacing w:val="0"/>
                <w:w w:val="100"/>
                <w:position w:val="0"/>
                <w:sz w:val="19"/>
                <w:szCs w:val="19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>.宏观经济政策对国内外经济的影响</w:t>
            </w:r>
          </w:p>
        </w:tc>
        <w:tc>
          <w:tcPr>
            <w:tcBorders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Arial" w:hAnsi="Arial" w:eastAsia="Arial" w:cs="Arial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4.</w:t>
            </w:r>
            <w:r>
              <w:rPr>
                <w:color w:val="000000"/>
                <w:spacing w:val="0"/>
                <w:w w:val="100"/>
                <w:position w:val="0"/>
              </w:rPr>
              <w:t>企业战略管理的整体架构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3" w:hRule="exact"/>
          <w:jc w:val="center"/>
        </w:trPr>
        <w:tc>
          <w:tcPr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rFonts w:ascii="Arial" w:hAnsi="Arial" w:eastAsia="Arial" w:cs="Arial"/>
                <w:color w:val="000000"/>
                <w:spacing w:val="0"/>
                <w:w w:val="100"/>
                <w:position w:val="0"/>
                <w:sz w:val="19"/>
                <w:szCs w:val="19"/>
              </w:rPr>
              <w:t xml:space="preserve">5 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.当</w:t>
            </w:r>
            <w:r>
              <w:rPr>
                <w:color w:val="000000"/>
                <w:spacing w:val="0"/>
                <w:w w:val="100"/>
                <w:position w:val="0"/>
              </w:rPr>
              <w:t>前社会热点问题分析</w:t>
            </w:r>
          </w:p>
        </w:tc>
        <w:tc>
          <w:tcPr>
            <w:tcBorders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Arial" w:hAnsi="Arial" w:eastAsia="Arial" w:cs="Arial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5.</w:t>
            </w:r>
            <w:r>
              <w:rPr>
                <w:color w:val="000000"/>
                <w:spacing w:val="0"/>
                <w:w w:val="100"/>
                <w:position w:val="0"/>
              </w:rPr>
              <w:t>企业战略系统构建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3" w:hRule="exact"/>
          <w:jc w:val="center"/>
        </w:trPr>
        <w:tc>
          <w:tcPr>
            <w:gridSpan w:val="2"/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FFFFFF"/>
              </w:rPr>
              <w:t>地利：经营管理篇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2540" w:right="0" w:firstLine="0"/>
              <w:jc w:val="left"/>
              <w:rPr>
                <w:sz w:val="24"/>
                <w:szCs w:val="24"/>
              </w:rPr>
            </w:pPr>
            <w:r>
              <w:rPr>
                <w:color w:val="7C467D"/>
                <w:spacing w:val="0"/>
                <w:w w:val="100"/>
                <w:position w:val="0"/>
                <w:sz w:val="24"/>
                <w:szCs w:val="24"/>
              </w:rPr>
              <w:t>把握地利有深度,</w:t>
            </w:r>
          </w:p>
        </w:tc>
        <w:tc>
          <w:tcPr>
            <w:tcBorders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7C467D"/>
                <w:spacing w:val="0"/>
                <w:w w:val="100"/>
                <w:position w:val="0"/>
                <w:sz w:val="24"/>
                <w:szCs w:val="24"/>
              </w:rPr>
              <w:t>经营管理定效率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7C467D"/>
                <w:spacing w:val="0"/>
                <w:w w:val="100"/>
                <w:position w:val="0"/>
              </w:rPr>
              <w:t>三、项目管理与项目解困</w:t>
            </w:r>
          </w:p>
        </w:tc>
        <w:tc>
          <w:tcPr>
            <w:tcBorders>
              <w:top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color w:val="7C467D"/>
                <w:spacing w:val="0"/>
                <w:w w:val="100"/>
                <w:position w:val="0"/>
              </w:rPr>
              <w:t>四、商业模式创新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8" w:hRule="exact"/>
          <w:jc w:val="center"/>
        </w:trPr>
        <w:tc>
          <w:tcPr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rFonts w:ascii="Arial" w:hAnsi="Arial" w:eastAsia="Arial" w:cs="Arial"/>
                <w:color w:val="000000"/>
                <w:spacing w:val="0"/>
                <w:w w:val="100"/>
                <w:position w:val="0"/>
                <w:sz w:val="19"/>
                <w:szCs w:val="19"/>
              </w:rPr>
              <w:t xml:space="preserve">1 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.项目</w:t>
            </w:r>
            <w:r>
              <w:rPr>
                <w:color w:val="000000"/>
                <w:spacing w:val="0"/>
                <w:w w:val="100"/>
                <w:position w:val="0"/>
              </w:rPr>
              <w:t>融资杠杆的运用实务</w:t>
            </w:r>
          </w:p>
        </w:tc>
        <w:tc>
          <w:tcPr>
            <w:tcBorders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Arial" w:hAnsi="Arial" w:eastAsia="Arial" w:cs="Arial"/>
                <w:color w:val="000000"/>
                <w:spacing w:val="0"/>
                <w:w w:val="100"/>
                <w:position w:val="0"/>
                <w:sz w:val="19"/>
                <w:szCs w:val="19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.商业模式的核心关键要素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exact"/>
          <w:jc w:val="center"/>
        </w:trPr>
        <w:tc>
          <w:tcPr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rFonts w:ascii="Arial" w:hAnsi="Arial" w:eastAsia="Arial" w:cs="Arial"/>
                <w:color w:val="000000"/>
                <w:spacing w:val="0"/>
                <w:w w:val="100"/>
                <w:position w:val="0"/>
                <w:sz w:val="19"/>
                <w:szCs w:val="19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.项目“空</w:t>
            </w:r>
            <w:r>
              <w:rPr>
                <w:color w:val="000000"/>
                <w:spacing w:val="0"/>
                <w:w w:val="100"/>
                <w:position w:val="0"/>
              </w:rPr>
              <w:t>手套”的结构设计</w:t>
            </w:r>
          </w:p>
        </w:tc>
        <w:tc>
          <w:tcPr>
            <w:tcBorders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Arial" w:hAnsi="Arial" w:eastAsia="Arial" w:cs="Arial"/>
                <w:color w:val="000000"/>
                <w:spacing w:val="0"/>
                <w:w w:val="100"/>
                <w:position w:val="0"/>
                <w:sz w:val="19"/>
                <w:szCs w:val="19"/>
              </w:rPr>
              <w:t xml:space="preserve">2 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.深</w:t>
            </w:r>
            <w:r>
              <w:rPr>
                <w:color w:val="000000"/>
                <w:spacing w:val="0"/>
                <w:w w:val="100"/>
                <w:position w:val="0"/>
              </w:rPr>
              <w:t>度再造价值链系统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exact"/>
          <w:jc w:val="center"/>
        </w:trPr>
        <w:tc>
          <w:tcPr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rFonts w:ascii="Arial" w:hAnsi="Arial" w:eastAsia="Arial" w:cs="Arial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3.</w:t>
            </w:r>
            <w:r>
              <w:rPr>
                <w:color w:val="000000"/>
                <w:spacing w:val="0"/>
                <w:w w:val="100"/>
                <w:position w:val="0"/>
              </w:rPr>
              <w:t>项目架构重组与阿米巴切割</w:t>
            </w:r>
          </w:p>
        </w:tc>
        <w:tc>
          <w:tcPr>
            <w:tcBorders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Arial" w:hAnsi="Arial" w:eastAsia="Arial" w:cs="Arial"/>
                <w:color w:val="000000"/>
                <w:spacing w:val="0"/>
                <w:w w:val="100"/>
                <w:position w:val="0"/>
                <w:sz w:val="19"/>
                <w:szCs w:val="19"/>
              </w:rPr>
              <w:t xml:space="preserve">3 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.动态</w:t>
            </w:r>
            <w:r>
              <w:rPr>
                <w:color w:val="000000"/>
                <w:spacing w:val="0"/>
                <w:w w:val="100"/>
                <w:position w:val="0"/>
              </w:rPr>
              <w:t>竞争优势获取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exact"/>
          <w:jc w:val="center"/>
        </w:trPr>
        <w:tc>
          <w:tcPr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rFonts w:ascii="Arial" w:hAnsi="Arial" w:eastAsia="Arial" w:cs="Arial"/>
                <w:color w:val="000000"/>
                <w:spacing w:val="0"/>
                <w:w w:val="100"/>
                <w:position w:val="0"/>
                <w:sz w:val="19"/>
                <w:szCs w:val="19"/>
              </w:rPr>
              <w:t xml:space="preserve">4 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.实战</w:t>
            </w:r>
            <w:r>
              <w:rPr>
                <w:color w:val="000000"/>
                <w:spacing w:val="0"/>
                <w:w w:val="100"/>
                <w:position w:val="0"/>
              </w:rPr>
              <w:t>项目管理应用</w:t>
            </w:r>
          </w:p>
        </w:tc>
        <w:tc>
          <w:tcPr>
            <w:tcBorders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Arial" w:hAnsi="Arial" w:eastAsia="Arial" w:cs="Arial"/>
                <w:color w:val="000000"/>
                <w:spacing w:val="0"/>
                <w:w w:val="100"/>
                <w:position w:val="0"/>
                <w:sz w:val="19"/>
                <w:szCs w:val="19"/>
              </w:rPr>
              <w:t xml:space="preserve">4 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.持</w:t>
            </w:r>
            <w:r>
              <w:rPr>
                <w:color w:val="000000"/>
                <w:spacing w:val="0"/>
                <w:w w:val="100"/>
                <w:position w:val="0"/>
              </w:rPr>
              <w:t>续成长七步法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2" w:hRule="exact"/>
          <w:jc w:val="center"/>
        </w:trPr>
        <w:tc>
          <w:tcPr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rFonts w:ascii="Arial" w:hAnsi="Arial" w:eastAsia="Arial" w:cs="Arial"/>
                <w:color w:val="000000"/>
                <w:spacing w:val="0"/>
                <w:w w:val="100"/>
                <w:position w:val="0"/>
                <w:sz w:val="19"/>
                <w:szCs w:val="19"/>
              </w:rPr>
              <w:t xml:space="preserve">5 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.项</w:t>
            </w:r>
            <w:r>
              <w:rPr>
                <w:color w:val="000000"/>
                <w:spacing w:val="0"/>
                <w:w w:val="100"/>
                <w:position w:val="0"/>
              </w:rPr>
              <w:t>目管理中的案例分析</w:t>
            </w:r>
          </w:p>
        </w:tc>
        <w:tc>
          <w:tcPr>
            <w:tcBorders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Arial" w:hAnsi="Arial" w:eastAsia="Arial" w:cs="Arial"/>
                <w:color w:val="000000"/>
                <w:spacing w:val="0"/>
                <w:w w:val="100"/>
                <w:position w:val="0"/>
                <w:sz w:val="19"/>
                <w:szCs w:val="19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.模式落地九步法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7C467D"/>
                <w:spacing w:val="0"/>
                <w:w w:val="100"/>
                <w:position w:val="0"/>
              </w:rPr>
              <w:t>五、市场营销与品牌建设</w:t>
            </w:r>
          </w:p>
        </w:tc>
        <w:tc>
          <w:tcPr>
            <w:tcBorders>
              <w:top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7C467D"/>
                <w:spacing w:val="0"/>
                <w:w w:val="100"/>
                <w:position w:val="0"/>
              </w:rPr>
              <w:t>六.财务管理与纳税筹划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8" w:hRule="exact"/>
          <w:jc w:val="center"/>
        </w:trPr>
        <w:tc>
          <w:tcPr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rFonts w:ascii="Arial" w:hAnsi="Arial" w:eastAsia="Arial" w:cs="Arial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1.</w:t>
            </w:r>
            <w:r>
              <w:rPr>
                <w:color w:val="000000"/>
                <w:spacing w:val="0"/>
                <w:w w:val="100"/>
                <w:position w:val="0"/>
              </w:rPr>
              <w:t>目标市场和企业定位</w:t>
            </w:r>
          </w:p>
        </w:tc>
        <w:tc>
          <w:tcPr>
            <w:tcBorders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Arial" w:hAnsi="Arial" w:eastAsia="Arial" w:cs="Arial"/>
                <w:color w:val="000000"/>
                <w:spacing w:val="0"/>
                <w:w w:val="100"/>
                <w:position w:val="0"/>
                <w:sz w:val="19"/>
                <w:szCs w:val="19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.非财务经理的财务管理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exact"/>
          <w:jc w:val="center"/>
        </w:trPr>
        <w:tc>
          <w:tcPr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rFonts w:ascii="Arial" w:hAnsi="Arial" w:eastAsia="Arial" w:cs="Arial"/>
                <w:color w:val="000000"/>
                <w:spacing w:val="0"/>
                <w:w w:val="100"/>
                <w:position w:val="0"/>
                <w:sz w:val="19"/>
                <w:szCs w:val="19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.战略营销创新</w:t>
            </w:r>
          </w:p>
        </w:tc>
        <w:tc>
          <w:tcPr>
            <w:tcBorders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Arial" w:hAnsi="Arial" w:eastAsia="Arial" w:cs="Arial"/>
                <w:color w:val="000000"/>
                <w:spacing w:val="0"/>
                <w:w w:val="100"/>
                <w:position w:val="0"/>
                <w:sz w:val="19"/>
                <w:szCs w:val="19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.财务报表分析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exact"/>
          <w:jc w:val="center"/>
        </w:trPr>
        <w:tc>
          <w:tcPr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rFonts w:ascii="Arial" w:hAnsi="Arial" w:eastAsia="Arial" w:cs="Arial"/>
                <w:color w:val="000000"/>
                <w:spacing w:val="0"/>
                <w:w w:val="100"/>
                <w:position w:val="0"/>
                <w:sz w:val="19"/>
                <w:szCs w:val="19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.品牌运作与广告策划</w:t>
            </w:r>
          </w:p>
        </w:tc>
        <w:tc>
          <w:tcPr>
            <w:tcBorders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Arial" w:hAnsi="Arial" w:eastAsia="Arial" w:cs="Arial"/>
                <w:color w:val="000000"/>
                <w:spacing w:val="0"/>
                <w:w w:val="100"/>
                <w:position w:val="0"/>
                <w:sz w:val="19"/>
                <w:szCs w:val="19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.企业现金流管理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exact"/>
          <w:jc w:val="center"/>
        </w:trPr>
        <w:tc>
          <w:tcPr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rFonts w:ascii="Arial" w:hAnsi="Arial" w:eastAsia="Arial" w:cs="Arial"/>
                <w:color w:val="000000"/>
                <w:spacing w:val="0"/>
                <w:w w:val="100"/>
                <w:position w:val="0"/>
                <w:sz w:val="19"/>
                <w:szCs w:val="19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>.营销渠道与通路</w:t>
            </w:r>
          </w:p>
        </w:tc>
        <w:tc>
          <w:tcPr>
            <w:tcBorders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Arial" w:hAnsi="Arial" w:eastAsia="Arial" w:cs="Arial"/>
                <w:color w:val="000000"/>
                <w:spacing w:val="0"/>
                <w:w w:val="100"/>
                <w:position w:val="0"/>
                <w:sz w:val="19"/>
                <w:szCs w:val="19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>.企业内部风险管控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3" w:hRule="exact"/>
          <w:jc w:val="center"/>
        </w:trPr>
        <w:tc>
          <w:tcPr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rFonts w:ascii="Arial" w:hAnsi="Arial" w:eastAsia="Arial" w:cs="Arial"/>
                <w:color w:val="000000"/>
                <w:spacing w:val="0"/>
                <w:w w:val="100"/>
                <w:position w:val="0"/>
                <w:sz w:val="19"/>
                <w:szCs w:val="19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.低成本营销智慧</w:t>
            </w:r>
          </w:p>
        </w:tc>
        <w:tc>
          <w:tcPr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Arial" w:hAnsi="Arial" w:eastAsia="Arial" w:cs="Arial"/>
                <w:color w:val="000000"/>
                <w:spacing w:val="0"/>
                <w:w w:val="100"/>
                <w:position w:val="0"/>
                <w:sz w:val="19"/>
                <w:szCs w:val="19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.企业税务筹划实务</w:t>
            </w:r>
          </w:p>
        </w:tc>
      </w:tr>
    </w:tbl>
    <w:p>
      <w:pPr>
        <w:widowControl w:val="0"/>
        <w:spacing w:line="1" w:lineRule="exact"/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608"/>
        <w:gridCol w:w="463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1" w:hRule="exact"/>
          <w:jc w:val="center"/>
        </w:trPr>
        <w:tc>
          <w:tcPr>
            <w:gridSpan w:val="2"/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FFFFFF"/>
              </w:rPr>
              <w:t>人和：全员生发篇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6" w:hRule="exact"/>
          <w:jc w:val="center"/>
        </w:trPr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7C467D"/>
                <w:spacing w:val="0"/>
                <w:w w:val="100"/>
                <w:position w:val="0"/>
              </w:rPr>
              <w:t>创造人和有温度，全员生发定业绩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520"/>
              <w:jc w:val="left"/>
            </w:pPr>
            <w:r>
              <w:rPr>
                <w:color w:val="7C467D"/>
                <w:spacing w:val="0"/>
                <w:w w:val="100"/>
                <w:position w:val="0"/>
              </w:rPr>
              <w:t>七.人力资源战略管理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520"/>
              <w:jc w:val="left"/>
            </w:pPr>
            <w:r>
              <w:rPr>
                <w:rFonts w:ascii="Arial" w:hAnsi="Arial" w:eastAsia="Arial" w:cs="Arial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L</w:t>
            </w:r>
            <w:r>
              <w:rPr>
                <w:color w:val="000000"/>
                <w:spacing w:val="0"/>
                <w:w w:val="100"/>
                <w:position w:val="0"/>
              </w:rPr>
              <w:t>人力资源规划与企业战略规划</w:t>
            </w:r>
          </w:p>
          <w:p>
            <w:pPr>
              <w:pStyle w:val="13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val="left" w:pos="642"/>
              </w:tabs>
              <w:bidi w:val="0"/>
              <w:spacing w:before="0" w:after="8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.组</w:t>
            </w:r>
            <w:r>
              <w:rPr>
                <w:color w:val="000000"/>
                <w:spacing w:val="0"/>
                <w:w w:val="100"/>
                <w:position w:val="0"/>
              </w:rPr>
              <w:t>织结构与组织发展</w:t>
            </w:r>
          </w:p>
          <w:p>
            <w:pPr>
              <w:pStyle w:val="13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val="left" w:pos="642"/>
              </w:tabs>
              <w:bidi w:val="0"/>
              <w:spacing w:before="0" w:after="8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.构</w:t>
            </w:r>
            <w:r>
              <w:rPr>
                <w:color w:val="000000"/>
                <w:spacing w:val="0"/>
                <w:w w:val="100"/>
                <w:position w:val="0"/>
              </w:rPr>
              <w:t>建人事制度的整体性思考</w:t>
            </w:r>
          </w:p>
          <w:p>
            <w:pPr>
              <w:pStyle w:val="13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val="left" w:pos="653"/>
              </w:tabs>
              <w:bidi w:val="0"/>
              <w:spacing w:before="0" w:after="8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.考核</w:t>
            </w:r>
            <w:r>
              <w:rPr>
                <w:color w:val="000000"/>
                <w:spacing w:val="0"/>
                <w:w w:val="100"/>
                <w:position w:val="0"/>
              </w:rPr>
              <w:t>理念与考核方法应用</w:t>
            </w:r>
          </w:p>
          <w:p>
            <w:pPr>
              <w:pStyle w:val="13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val="left" w:pos="642"/>
              </w:tabs>
              <w:bidi w:val="0"/>
              <w:spacing w:before="0" w:after="8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.员</w:t>
            </w:r>
            <w:r>
              <w:rPr>
                <w:color w:val="000000"/>
                <w:spacing w:val="0"/>
                <w:w w:val="100"/>
                <w:position w:val="0"/>
              </w:rPr>
              <w:t>工持股与薪酬设计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440"/>
              <w:jc w:val="left"/>
            </w:pPr>
            <w:r>
              <w:rPr>
                <w:color w:val="7C467D"/>
                <w:spacing w:val="0"/>
                <w:w w:val="100"/>
                <w:position w:val="0"/>
              </w:rPr>
              <w:t>八、领导艺术与创新思维</w:t>
            </w:r>
          </w:p>
          <w:p>
            <w:pPr>
              <w:pStyle w:val="13"/>
              <w:keepNext w:val="0"/>
              <w:keepLines w:val="0"/>
              <w:widowControl w:val="0"/>
              <w:numPr>
                <w:ilvl w:val="0"/>
                <w:numId w:val="2"/>
              </w:numPr>
              <w:shd w:val="clear" w:color="auto" w:fill="auto"/>
              <w:tabs>
                <w:tab w:val="left" w:pos="606"/>
              </w:tabs>
              <w:bidi w:val="0"/>
              <w:spacing w:before="0" w:after="8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领导艺术与领导力提升</w:t>
            </w:r>
          </w:p>
          <w:p>
            <w:pPr>
              <w:pStyle w:val="13"/>
              <w:keepNext w:val="0"/>
              <w:keepLines w:val="0"/>
              <w:widowControl w:val="0"/>
              <w:numPr>
                <w:ilvl w:val="0"/>
                <w:numId w:val="2"/>
              </w:numPr>
              <w:shd w:val="clear" w:color="auto" w:fill="auto"/>
              <w:tabs>
                <w:tab w:val="left" w:pos="617"/>
              </w:tabs>
              <w:bidi w:val="0"/>
              <w:spacing w:before="0" w:after="8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领导者语言表达艺术</w:t>
            </w:r>
          </w:p>
          <w:p>
            <w:pPr>
              <w:pStyle w:val="13"/>
              <w:keepNext w:val="0"/>
              <w:keepLines w:val="0"/>
              <w:widowControl w:val="0"/>
              <w:numPr>
                <w:ilvl w:val="0"/>
                <w:numId w:val="2"/>
              </w:numPr>
              <w:shd w:val="clear" w:color="auto" w:fill="auto"/>
              <w:tabs>
                <w:tab w:val="left" w:pos="617"/>
              </w:tabs>
              <w:bidi w:val="0"/>
              <w:spacing w:before="0" w:after="8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创新管理与创新思维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440"/>
              <w:jc w:val="left"/>
            </w:pPr>
            <w:r>
              <w:rPr>
                <w:rFonts w:ascii="Arial" w:hAnsi="Arial" w:eastAsia="Arial" w:cs="Arial"/>
                <w:color w:val="000000"/>
                <w:spacing w:val="0"/>
                <w:w w:val="100"/>
                <w:position w:val="0"/>
                <w:sz w:val="19"/>
                <w:szCs w:val="19"/>
              </w:rPr>
              <w:t xml:space="preserve">4 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.企</w:t>
            </w:r>
            <w:r>
              <w:rPr>
                <w:color w:val="000000"/>
                <w:spacing w:val="0"/>
                <w:w w:val="100"/>
                <w:position w:val="0"/>
              </w:rPr>
              <w:t>业家人格魅力塑造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440"/>
              <w:jc w:val="left"/>
            </w:pPr>
            <w:r>
              <w:rPr>
                <w:rFonts w:ascii="Arial" w:hAnsi="Arial" w:eastAsia="Arial" w:cs="Arial"/>
                <w:color w:val="000000"/>
                <w:spacing w:val="0"/>
                <w:w w:val="100"/>
                <w:position w:val="0"/>
                <w:sz w:val="19"/>
                <w:szCs w:val="19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</w:rPr>
              <w:t>.博弈思维与竞争策略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3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520"/>
              <w:jc w:val="left"/>
            </w:pPr>
            <w:r>
              <w:rPr>
                <w:color w:val="7C467D"/>
                <w:spacing w:val="0"/>
                <w:w w:val="100"/>
                <w:position w:val="0"/>
              </w:rPr>
              <w:t>九、绩效考核与激励设计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520"/>
              <w:jc w:val="left"/>
            </w:pPr>
            <w:r>
              <w:rPr>
                <w:rFonts w:ascii="Arial" w:hAnsi="Arial" w:eastAsia="Arial" w:cs="Arial"/>
                <w:color w:val="000000"/>
                <w:spacing w:val="0"/>
                <w:w w:val="100"/>
                <w:position w:val="0"/>
                <w:sz w:val="19"/>
                <w:szCs w:val="19"/>
              </w:rPr>
              <w:t>1.</w:t>
            </w:r>
            <w:r>
              <w:rPr>
                <w:color w:val="000000"/>
                <w:spacing w:val="0"/>
                <w:w w:val="100"/>
                <w:position w:val="0"/>
              </w:rPr>
              <w:t>概论：绩效考核激励价值分析</w:t>
            </w:r>
          </w:p>
          <w:p>
            <w:pPr>
              <w:pStyle w:val="13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val="left" w:pos="642"/>
              </w:tabs>
              <w:bidi w:val="0"/>
              <w:spacing w:before="0" w:after="8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•绩效</w:t>
            </w:r>
            <w:r>
              <w:rPr>
                <w:color w:val="000000"/>
                <w:spacing w:val="0"/>
                <w:w w:val="100"/>
                <w:position w:val="0"/>
              </w:rPr>
              <w:t>考核和激励机制设计</w:t>
            </w:r>
          </w:p>
          <w:p>
            <w:pPr>
              <w:pStyle w:val="13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val="left" w:pos="642"/>
              </w:tabs>
              <w:bidi w:val="0"/>
              <w:spacing w:before="0" w:after="8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.制</w:t>
            </w:r>
            <w:r>
              <w:rPr>
                <w:color w:val="000000"/>
                <w:spacing w:val="0"/>
                <w:w w:val="100"/>
                <w:position w:val="0"/>
              </w:rPr>
              <w:t>度设计时应考虑的五大因素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520"/>
              <w:jc w:val="left"/>
            </w:pPr>
            <w:r>
              <w:rPr>
                <w:rFonts w:ascii="Arial" w:hAnsi="Arial" w:eastAsia="Arial" w:cs="Arial"/>
                <w:color w:val="000000"/>
                <w:spacing w:val="0"/>
                <w:w w:val="100"/>
                <w:position w:val="0"/>
                <w:sz w:val="19"/>
                <w:szCs w:val="19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>.激励设计的经济理论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440"/>
              <w:jc w:val="left"/>
            </w:pPr>
            <w:r>
              <w:rPr>
                <w:color w:val="7C467D"/>
                <w:spacing w:val="0"/>
                <w:w w:val="100"/>
                <w:position w:val="0"/>
              </w:rPr>
              <w:t>十、毛泽东统帅之道与企业经营</w:t>
            </w:r>
          </w:p>
          <w:p>
            <w:pPr>
              <w:pStyle w:val="13"/>
              <w:keepNext w:val="0"/>
              <w:keepLines w:val="0"/>
              <w:widowControl w:val="0"/>
              <w:numPr>
                <w:ilvl w:val="0"/>
                <w:numId w:val="4"/>
              </w:numPr>
              <w:shd w:val="clear" w:color="auto" w:fill="auto"/>
              <w:tabs>
                <w:tab w:val="left" w:pos="606"/>
              </w:tabs>
              <w:bidi w:val="0"/>
              <w:spacing w:before="0" w:after="6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如何通观全局抓住枢纽正确决策</w:t>
            </w:r>
          </w:p>
          <w:p>
            <w:pPr>
              <w:pStyle w:val="13"/>
              <w:keepNext w:val="0"/>
              <w:keepLines w:val="0"/>
              <w:widowControl w:val="0"/>
              <w:numPr>
                <w:ilvl w:val="0"/>
                <w:numId w:val="4"/>
              </w:numPr>
              <w:shd w:val="clear" w:color="auto" w:fill="auto"/>
              <w:tabs>
                <w:tab w:val="left" w:pos="617"/>
              </w:tabs>
              <w:bidi w:val="0"/>
              <w:spacing w:before="0" w:after="12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如何组合团队发挥各自长处</w:t>
            </w:r>
          </w:p>
          <w:p>
            <w:pPr>
              <w:pStyle w:val="13"/>
              <w:keepNext w:val="0"/>
              <w:keepLines w:val="0"/>
              <w:widowControl w:val="0"/>
              <w:numPr>
                <w:ilvl w:val="0"/>
                <w:numId w:val="4"/>
              </w:numPr>
              <w:shd w:val="clear" w:color="auto" w:fill="auto"/>
              <w:tabs>
                <w:tab w:val="left" w:pos="617"/>
              </w:tabs>
              <w:bidi w:val="0"/>
              <w:spacing w:before="0" w:after="6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用体系的力量推动工作</w:t>
            </w:r>
          </w:p>
          <w:p>
            <w:pPr>
              <w:pStyle w:val="13"/>
              <w:keepNext w:val="0"/>
              <w:keepLines w:val="0"/>
              <w:widowControl w:val="0"/>
              <w:numPr>
                <w:ilvl w:val="0"/>
                <w:numId w:val="4"/>
              </w:numPr>
              <w:shd w:val="clear" w:color="auto" w:fill="auto"/>
              <w:tabs>
                <w:tab w:val="left" w:pos="628"/>
              </w:tabs>
              <w:bidi w:val="0"/>
              <w:spacing w:before="0" w:after="6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以人为本，实行高感情管理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8" w:hRule="exact"/>
          <w:jc w:val="center"/>
        </w:trPr>
        <w:tc>
          <w:tcPr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FFFFFF"/>
              </w:rPr>
              <w:t>资本：鬲</w:t>
            </w:r>
          </w:p>
        </w:tc>
        <w:tc>
          <w:tcPr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  <w:shd w:val="clear" w:color="auto" w:fill="FFFFFF"/>
              </w:rPr>
              <w:t>由通整合篇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exact"/>
          <w:jc w:val="center"/>
        </w:trPr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7C467D"/>
                <w:spacing w:val="0"/>
                <w:w w:val="100"/>
                <w:position w:val="0"/>
              </w:rPr>
              <w:t>融通资本有广度，高速成</w:t>
            </w:r>
            <w:r>
              <w:rPr>
                <w:rFonts w:ascii="Arial" w:hAnsi="Arial" w:eastAsia="Arial" w:cs="Arial"/>
                <w:color w:val="7C467D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K</w:t>
            </w:r>
            <w:r>
              <w:rPr>
                <w:color w:val="7C467D"/>
                <w:spacing w:val="0"/>
                <w:w w:val="100"/>
                <w:position w:val="0"/>
              </w:rPr>
              <w:t>定价值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4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160" w:after="80" w:line="240" w:lineRule="auto"/>
              <w:ind w:left="0" w:right="0" w:firstLine="520"/>
              <w:jc w:val="left"/>
            </w:pPr>
            <w:r>
              <w:rPr>
                <w:color w:val="7C467D"/>
                <w:spacing w:val="0"/>
                <w:w w:val="100"/>
                <w:position w:val="0"/>
              </w:rPr>
              <w:t>+—、企业资本运营实努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520"/>
              <w:jc w:val="left"/>
            </w:pPr>
            <w:r>
              <w:rPr>
                <w:rFonts w:ascii="Arial" w:hAnsi="Arial" w:eastAsia="Arial" w:cs="Arial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L</w:t>
            </w:r>
            <w:r>
              <w:rPr>
                <w:color w:val="000000"/>
                <w:spacing w:val="0"/>
                <w:w w:val="100"/>
                <w:position w:val="0"/>
              </w:rPr>
              <w:t>私募投资与风险投资概念解析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520"/>
              <w:jc w:val="left"/>
            </w:pPr>
            <w:r>
              <w:rPr>
                <w:rFonts w:ascii="Arial" w:hAnsi="Arial" w:eastAsia="Arial" w:cs="Arial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2.VC</w:t>
            </w:r>
            <w:r>
              <w:rPr>
                <w:color w:val="000000"/>
                <w:spacing w:val="0"/>
                <w:w w:val="100"/>
                <w:position w:val="0"/>
              </w:rPr>
              <w:t>融资的基本步骤</w:t>
            </w:r>
          </w:p>
          <w:p>
            <w:pPr>
              <w:pStyle w:val="13"/>
              <w:keepNext w:val="0"/>
              <w:keepLines w:val="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val="left" w:pos="642"/>
              </w:tabs>
              <w:bidi w:val="0"/>
              <w:spacing w:before="0" w:after="8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.成</w:t>
            </w:r>
            <w:r>
              <w:rPr>
                <w:color w:val="000000"/>
                <w:spacing w:val="0"/>
                <w:w w:val="100"/>
                <w:position w:val="0"/>
              </w:rPr>
              <w:t>长型企业如何与资本接轨</w:t>
            </w:r>
          </w:p>
          <w:p>
            <w:pPr>
              <w:pStyle w:val="13"/>
              <w:keepNext w:val="0"/>
              <w:keepLines w:val="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val="left" w:pos="642"/>
              </w:tabs>
              <w:bidi w:val="0"/>
              <w:spacing w:before="0" w:after="8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.如</w:t>
            </w:r>
            <w:r>
              <w:rPr>
                <w:color w:val="000000"/>
                <w:spacing w:val="0"/>
                <w:w w:val="100"/>
                <w:position w:val="0"/>
              </w:rPr>
              <w:t>何对企业进行最高效估值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440"/>
              <w:jc w:val="left"/>
            </w:pPr>
            <w:r>
              <w:rPr>
                <w:color w:val="7C467D"/>
                <w:spacing w:val="0"/>
                <w:w w:val="100"/>
                <w:position w:val="0"/>
              </w:rPr>
              <w:t>十二、融资工具</w:t>
            </w:r>
            <w:r>
              <w:rPr>
                <w:color w:val="7C467D"/>
                <w:spacing w:val="0"/>
                <w:w w:val="100"/>
                <w:position w:val="0"/>
                <w:lang w:val="zh-CN" w:eastAsia="zh-CN" w:bidi="zh-CN"/>
              </w:rPr>
              <w:t>•商业</w:t>
            </w:r>
            <w:r>
              <w:rPr>
                <w:color w:val="7C467D"/>
                <w:spacing w:val="0"/>
                <w:w w:val="100"/>
                <w:position w:val="0"/>
              </w:rPr>
              <w:t>计划书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440"/>
              <w:jc w:val="left"/>
            </w:pPr>
            <w:r>
              <w:rPr>
                <w:rFonts w:ascii="Arial" w:hAnsi="Arial" w:eastAsia="Arial" w:cs="Arial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1.</w:t>
            </w:r>
            <w:r>
              <w:rPr>
                <w:color w:val="000000"/>
                <w:spacing w:val="0"/>
                <w:w w:val="100"/>
                <w:position w:val="0"/>
              </w:rPr>
              <w:t>商业计划书编制格式（五种版本）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440"/>
              <w:jc w:val="left"/>
            </w:pPr>
            <w:r>
              <w:rPr>
                <w:rFonts w:ascii="Arial" w:hAnsi="Arial" w:eastAsia="Arial" w:cs="Arial"/>
                <w:color w:val="000000"/>
                <w:spacing w:val="0"/>
                <w:w w:val="100"/>
                <w:position w:val="0"/>
                <w:sz w:val="19"/>
                <w:szCs w:val="19"/>
              </w:rPr>
              <w:t xml:space="preserve">2 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.核心</w:t>
            </w:r>
            <w:r>
              <w:rPr>
                <w:color w:val="000000"/>
                <w:spacing w:val="0"/>
                <w:w w:val="100"/>
                <w:position w:val="0"/>
              </w:rPr>
              <w:t>内容分配比例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440"/>
              <w:jc w:val="left"/>
            </w:pPr>
            <w:r>
              <w:rPr>
                <w:rFonts w:ascii="Arial" w:hAnsi="Arial" w:eastAsia="Arial" w:cs="Arial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3.4w2h</w:t>
            </w:r>
            <w:r>
              <w:rPr>
                <w:color w:val="000000"/>
                <w:spacing w:val="0"/>
                <w:w w:val="100"/>
                <w:position w:val="0"/>
              </w:rPr>
              <w:t>商业计划书模型</w:t>
            </w:r>
          </w:p>
          <w:p>
            <w:pPr>
              <w:pStyle w:val="13"/>
              <w:keepNext w:val="0"/>
              <w:keepLines w:val="0"/>
              <w:widowControl w:val="0"/>
              <w:numPr>
                <w:ilvl w:val="0"/>
                <w:numId w:val="6"/>
              </w:numPr>
              <w:shd w:val="clear" w:color="auto" w:fill="auto"/>
              <w:tabs>
                <w:tab w:val="left" w:pos="573"/>
              </w:tabs>
              <w:bidi w:val="0"/>
              <w:spacing w:before="0" w:after="8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.商业</w:t>
            </w:r>
            <w:r>
              <w:rPr>
                <w:color w:val="000000"/>
                <w:spacing w:val="0"/>
                <w:w w:val="100"/>
                <w:position w:val="0"/>
              </w:rPr>
              <w:t>计划书中一句话绝招</w:t>
            </w:r>
          </w:p>
          <w:p>
            <w:pPr>
              <w:pStyle w:val="13"/>
              <w:keepNext w:val="0"/>
              <w:keepLines w:val="0"/>
              <w:widowControl w:val="0"/>
              <w:numPr>
                <w:ilvl w:val="0"/>
                <w:numId w:val="6"/>
              </w:numPr>
              <w:shd w:val="clear" w:color="auto" w:fill="auto"/>
              <w:tabs>
                <w:tab w:val="left" w:pos="562"/>
              </w:tabs>
              <w:bidi w:val="0"/>
              <w:spacing w:before="0" w:after="8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.商</w:t>
            </w:r>
            <w:r>
              <w:rPr>
                <w:color w:val="000000"/>
                <w:spacing w:val="0"/>
                <w:w w:val="100"/>
                <w:position w:val="0"/>
              </w:rPr>
              <w:t>业计划书样本复盘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9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520"/>
              <w:jc w:val="left"/>
            </w:pPr>
            <w:r>
              <w:rPr>
                <w:color w:val="7C467D"/>
                <w:spacing w:val="0"/>
                <w:w w:val="100"/>
                <w:position w:val="0"/>
              </w:rPr>
              <w:t>十三、融资关键技术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520"/>
              <w:jc w:val="left"/>
            </w:pPr>
            <w:r>
              <w:rPr>
                <w:rFonts w:ascii="Arial" w:hAnsi="Arial" w:eastAsia="Arial" w:cs="Arial"/>
                <w:color w:val="000000"/>
                <w:spacing w:val="0"/>
                <w:w w:val="100"/>
                <w:position w:val="0"/>
                <w:sz w:val="19"/>
                <w:szCs w:val="19"/>
              </w:rPr>
              <w:t xml:space="preserve">1 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.融资</w:t>
            </w:r>
            <w:r>
              <w:rPr>
                <w:color w:val="000000"/>
                <w:spacing w:val="0"/>
                <w:w w:val="100"/>
                <w:position w:val="0"/>
              </w:rPr>
              <w:t>方案：势道术模型</w:t>
            </w:r>
          </w:p>
          <w:p>
            <w:pPr>
              <w:pStyle w:val="13"/>
              <w:keepNext w:val="0"/>
              <w:keepLines w:val="0"/>
              <w:widowControl w:val="0"/>
              <w:numPr>
                <w:ilvl w:val="0"/>
                <w:numId w:val="7"/>
              </w:numPr>
              <w:shd w:val="clear" w:color="auto" w:fill="auto"/>
              <w:tabs>
                <w:tab w:val="left" w:pos="730"/>
              </w:tabs>
              <w:bidi w:val="0"/>
              <w:spacing w:before="0" w:after="8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如何找到投资人</w:t>
            </w:r>
          </w:p>
          <w:p>
            <w:pPr>
              <w:pStyle w:val="13"/>
              <w:keepNext w:val="0"/>
              <w:keepLines w:val="0"/>
              <w:widowControl w:val="0"/>
              <w:numPr>
                <w:ilvl w:val="0"/>
                <w:numId w:val="7"/>
              </w:numPr>
              <w:shd w:val="clear" w:color="auto" w:fill="auto"/>
              <w:tabs>
                <w:tab w:val="left" w:pos="742"/>
              </w:tabs>
              <w:bidi w:val="0"/>
              <w:spacing w:before="0" w:after="8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框架性协议如何签订</w:t>
            </w:r>
          </w:p>
          <w:p>
            <w:pPr>
              <w:pStyle w:val="13"/>
              <w:keepNext w:val="0"/>
              <w:keepLines w:val="0"/>
              <w:widowControl w:val="0"/>
              <w:numPr>
                <w:ilvl w:val="0"/>
                <w:numId w:val="7"/>
              </w:numPr>
              <w:shd w:val="clear" w:color="auto" w:fill="auto"/>
              <w:tabs>
                <w:tab w:val="left" w:pos="753"/>
              </w:tabs>
              <w:bidi w:val="0"/>
              <w:spacing w:before="0" w:after="8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关键投资条款解析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440"/>
              <w:jc w:val="left"/>
            </w:pPr>
            <w:r>
              <w:rPr>
                <w:color w:val="7C467D"/>
                <w:spacing w:val="0"/>
                <w:w w:val="100"/>
                <w:position w:val="0"/>
              </w:rPr>
              <w:t>十四、路演能力锻造</w:t>
            </w:r>
          </w:p>
          <w:p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440"/>
              <w:jc w:val="left"/>
            </w:pPr>
            <w:r>
              <w:rPr>
                <w:rFonts w:ascii="Arial" w:hAnsi="Arial" w:eastAsia="Arial" w:cs="Arial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L</w:t>
            </w:r>
            <w:r>
              <w:rPr>
                <w:color w:val="000000"/>
                <w:spacing w:val="0"/>
                <w:w w:val="100"/>
                <w:position w:val="0"/>
              </w:rPr>
              <w:t>构建路演模型</w:t>
            </w:r>
          </w:p>
          <w:p>
            <w:pPr>
              <w:pStyle w:val="13"/>
              <w:keepNext w:val="0"/>
              <w:keepLines w:val="0"/>
              <w:widowControl w:val="0"/>
              <w:numPr>
                <w:ilvl w:val="0"/>
                <w:numId w:val="8"/>
              </w:numPr>
              <w:shd w:val="clear" w:color="auto" w:fill="auto"/>
              <w:tabs>
                <w:tab w:val="left" w:pos="662"/>
              </w:tabs>
              <w:bidi w:val="0"/>
              <w:spacing w:before="0" w:after="8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路演强逻辑传递设计</w:t>
            </w:r>
          </w:p>
          <w:p>
            <w:pPr>
              <w:pStyle w:val="13"/>
              <w:keepNext w:val="0"/>
              <w:keepLines w:val="0"/>
              <w:widowControl w:val="0"/>
              <w:numPr>
                <w:ilvl w:val="0"/>
                <w:numId w:val="8"/>
              </w:numPr>
              <w:shd w:val="clear" w:color="auto" w:fill="auto"/>
              <w:tabs>
                <w:tab w:val="left" w:pos="662"/>
              </w:tabs>
              <w:bidi w:val="0"/>
              <w:spacing w:before="0" w:after="8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路演价值系统</w:t>
            </w:r>
          </w:p>
          <w:p>
            <w:pPr>
              <w:pStyle w:val="13"/>
              <w:keepNext w:val="0"/>
              <w:keepLines w:val="0"/>
              <w:widowControl w:val="0"/>
              <w:numPr>
                <w:ilvl w:val="0"/>
                <w:numId w:val="8"/>
              </w:numPr>
              <w:shd w:val="clear" w:color="auto" w:fill="auto"/>
              <w:tabs>
                <w:tab w:val="left" w:pos="673"/>
              </w:tabs>
              <w:bidi w:val="0"/>
              <w:spacing w:before="0" w:after="8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路演实战路径指导</w:t>
            </w:r>
          </w:p>
        </w:tc>
      </w:tr>
    </w:tbl>
    <w:p>
      <w:pPr>
        <w:widowControl w:val="0"/>
        <w:spacing w:after="319" w:line="1" w:lineRule="exact"/>
      </w:pPr>
    </w:p>
    <w:p>
      <w:pPr>
        <w:pStyle w:val="7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numFmt w:val="decimal"/>
          </w:footnotePr>
          <w:pgSz w:w="11900" w:h="16840"/>
          <w:pgMar w:top="961" w:right="101" w:bottom="161" w:left="351" w:header="0" w:footer="3" w:gutter="0"/>
          <w:cols w:space="720" w:num="1"/>
          <w:rtlGutter w:val="0"/>
          <w:docGrid w:linePitch="360" w:charSpace="0"/>
        </w:sectPr>
      </w:pPr>
      <w:bookmarkStart w:id="19" w:name="bookmark21"/>
      <w:bookmarkStart w:id="20" w:name="bookmark20"/>
      <w:bookmarkStart w:id="21" w:name="bookmark19"/>
      <w:r>
        <w:rPr>
          <w:spacing w:val="0"/>
          <w:w w:val="100"/>
          <w:position w:val="0"/>
        </w:rPr>
        <w:t>【拟授课师资介绍】</w:t>
      </w:r>
      <w:bookmarkEnd w:id="19"/>
      <w:bookmarkEnd w:id="20"/>
      <w:bookmarkEnd w:id="21"/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50800" distR="395605" simplePos="0" relativeHeight="125830144" behindDoc="0" locked="0" layoutInCell="1" allowOverlap="1">
                <wp:simplePos x="0" y="0"/>
                <wp:positionH relativeFrom="page">
                  <wp:posOffset>2179955</wp:posOffset>
                </wp:positionH>
                <wp:positionV relativeFrom="paragraph">
                  <wp:posOffset>12700</wp:posOffset>
                </wp:positionV>
                <wp:extent cx="337820" cy="1202690"/>
                <wp:effectExtent l="0" t="0" r="0" b="0"/>
                <wp:wrapSquare wrapText="left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820" cy="12026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74" w:lineRule="exact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教授、 教授、 教授、 教授、 教授、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1026" o:spt="202" type="#_x0000_t202" style="position:absolute;left:0pt;margin-left:171.65pt;margin-top:1pt;height:94.7pt;width:26.6pt;mso-position-horizontal-relative:page;mso-wrap-distance-bottom:0pt;mso-wrap-distance-left:4pt;mso-wrap-distance-right:31.15pt;mso-wrap-distance-top:0pt;z-index:125830144;mso-width-relative:page;mso-height-relative:page;" filled="f" stroked="f" coordsize="21600,21600" o:gfxdata="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74" w:lineRule="exact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教授、 教授、 教授、 教授、 教授、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>
        <mc:AlternateContent>
          <mc:Choice Requires="wps">
            <w:drawing>
              <wp:anchor distT="0" distB="0" distL="444500" distR="51435" simplePos="0" relativeHeight="125830144" behindDoc="0" locked="0" layoutInCell="1" allowOverlap="1">
                <wp:simplePos x="0" y="0"/>
                <wp:positionH relativeFrom="page">
                  <wp:posOffset>2573655</wp:posOffset>
                </wp:positionH>
                <wp:positionV relativeFrom="paragraph">
                  <wp:posOffset>12700</wp:posOffset>
                </wp:positionV>
                <wp:extent cx="288290" cy="1202690"/>
                <wp:effectExtent l="0" t="0" r="0" b="0"/>
                <wp:wrapSquare wrapText="left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290" cy="12026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74" w:lineRule="exact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博导 博导 博导 博导 博导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1026" o:spt="202" type="#_x0000_t202" style="position:absolute;left:0pt;margin-left:202.65pt;margin-top:1pt;height:94.7pt;width:22.7pt;mso-position-horizontal-relative:page;mso-wrap-distance-bottom:0pt;mso-wrap-distance-left:35pt;mso-wrap-distance-right:4.05pt;mso-wrap-distance-top:0pt;z-index:125830144;mso-width-relative:page;mso-height-relative:page;" filled="f" stroked="f" coordsize="21600,21600" o:gfxdata="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CIrrtLYAAAACQEAAA8AAAAAAAAAAQAgAAAAIgAAAGRycy9kb3ducmV2LnhtbFBL&#10;AQIUABQAAAAIAIdO4kBOQS2ihAEAABYDAAAOAAAAAAAAAAEAIAAAACcBAABkcnMvZTJvRG9jLnht&#10;bFBLBQYAAAAABgAGAFkBAAAd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74" w:lineRule="exact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博导 博导 博导 博导 博导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>
        <mc:AlternateContent>
          <mc:Choice Requires="wps">
            <w:drawing>
              <wp:anchor distT="0" distB="0" distL="88900" distR="88900" simplePos="0" relativeHeight="125830144" behindDoc="0" locked="0" layoutInCell="1" allowOverlap="1">
                <wp:simplePos x="0" y="0"/>
                <wp:positionH relativeFrom="page">
                  <wp:posOffset>280670</wp:posOffset>
                </wp:positionH>
                <wp:positionV relativeFrom="paragraph">
                  <wp:posOffset>949325</wp:posOffset>
                </wp:positionV>
                <wp:extent cx="147955" cy="963930"/>
                <wp:effectExtent l="0" t="0" r="0" b="0"/>
                <wp:wrapSquare wrapText="bothSides"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55" cy="9639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77" w:lineRule="exact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周</w:t>
                            </w:r>
                          </w:p>
                          <w:p>
                            <w:pPr>
                              <w:pStyle w:val="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77" w:lineRule="exact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余</w:t>
                            </w:r>
                          </w:p>
                          <w:p>
                            <w:pPr>
                              <w:pStyle w:val="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77" w:lineRule="exact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史</w:t>
                            </w:r>
                          </w:p>
                          <w:p>
                            <w:pPr>
                              <w:pStyle w:val="9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377" w:lineRule="exact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张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" o:spid="_x0000_s1026" o:spt="202" type="#_x0000_t202" style="position:absolute;left:0pt;margin-left:22.1pt;margin-top:74.75pt;height:75.9pt;width:11.65pt;mso-position-horizontal-relative:page;mso-wrap-distance-bottom:0pt;mso-wrap-distance-left:7pt;mso-wrap-distance-right:7pt;mso-wrap-distance-top:0pt;z-index:125830144;mso-width-relative:page;mso-height-relative:page;" filled="f" stroked="f" coordsize="21600,21600" o:gfxdata="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77" w:lineRule="exact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周</w:t>
                      </w:r>
                    </w:p>
                    <w:p>
                      <w:pPr>
                        <w:pStyle w:val="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77" w:lineRule="exact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余</w:t>
                      </w:r>
                    </w:p>
                    <w:p>
                      <w:pPr>
                        <w:pStyle w:val="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77" w:lineRule="exact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史</w:t>
                      </w:r>
                    </w:p>
                    <w:p>
                      <w:pPr>
                        <w:pStyle w:val="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377" w:lineRule="exact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377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韩秀云清华大学经济管理学院、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377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金占明淸华大学经济管理学院、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377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郎立君清华大学经济管理学院、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377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陈晋蓉清华大学经济管理学院、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377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立清华大学经济管理学院、 斌现任国努院发展研究中心，宏观经济研究部部长，研究员 炜国家发改革委经济体^与管理研究所研究员，产业研究室主任 鹏经济学博士，财政部政策实验室宏观经济部主任 乔志杰中国企业金融力第一人，永安信董事局主席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377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江 英中国军事科学院研究员，博士生导师，正师职，大校军衔 路长全中国最具价值的营销实战专家 梁山成美营销公司仲国定位</w:t>
      </w:r>
      <w:r>
        <w:rPr>
          <w:rFonts w:ascii="Arial" w:hAnsi="Arial" w:eastAsia="Arial" w:cs="Arial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N0.1</w:t>
      </w:r>
      <w:r>
        <w:rPr>
          <w:color w:val="000000"/>
          <w:spacing w:val="0"/>
          <w:w w:val="100"/>
          <w:position w:val="0"/>
        </w:rPr>
        <w:t>的黄埔军校）运营总监 刘胜原中科招商基金投资总监、现任云胜投资总经理 艾学蛟管理学博士，北京大学危机管理课题组组长 于长滨天津南开大学戈德进修学院副院长 宋洪祥著名税务专家，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“中</w:t>
      </w:r>
      <w:r>
        <w:rPr>
          <w:color w:val="000000"/>
          <w:spacing w:val="0"/>
          <w:w w:val="100"/>
          <w:position w:val="0"/>
        </w:rPr>
        <w:t>国纳税筹划网</w:t>
      </w:r>
      <w:r>
        <w:rPr>
          <w:color w:val="000000"/>
          <w:spacing w:val="0"/>
          <w:w w:val="100"/>
          <w:position w:val="0"/>
          <w:lang w:val="zh-CN" w:eastAsia="zh-CN" w:bidi="zh-CN"/>
        </w:rPr>
        <w:t xml:space="preserve">”总裁 </w:t>
      </w:r>
      <w:r>
        <w:rPr>
          <w:color w:val="000000"/>
          <w:spacing w:val="0"/>
          <w:w w:val="100"/>
          <w:position w:val="0"/>
        </w:rPr>
        <w:t>薛宪明著名人力资源管理专家，国家人保部特聘讲师 万钧北京大学客座教授，著名营销学家 钱栋玉著名商业模式设计专家，</w:t>
      </w:r>
      <w:r>
        <w:rPr>
          <w:rFonts w:ascii="Arial" w:hAnsi="Arial" w:eastAsia="Arial" w:cs="Arial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A</w:t>
      </w:r>
      <w:r>
        <w:rPr>
          <w:color w:val="000000"/>
          <w:spacing w:val="0"/>
          <w:w w:val="100"/>
          <w:position w:val="0"/>
        </w:rPr>
        <w:t>股上市公司总裁 许玉林人力资源管理专家，中国人民大学教授 张 勇南开大学法律研究所所长，教授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375" w:lineRule="exact"/>
        <w:ind w:left="0" w:right="0" w:firstLine="0"/>
        <w:jc w:val="left"/>
        <w:sectPr>
          <w:footnotePr>
            <w:numFmt w:val="decimal"/>
          </w:footnotePr>
          <w:type w:val="continuous"/>
          <w:pgSz w:w="11900" w:h="16840"/>
          <w:pgMar w:top="666" w:right="237" w:bottom="455" w:left="309" w:header="0" w:footer="3" w:gutter="0"/>
          <w:cols w:equalWidth="0" w:num="2">
            <w:col w:w="5937" w:space="221"/>
            <w:col w:w="5195"/>
          </w:cols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徐京北京智府资本研究院院长、中国实战派投融资专家</w:t>
      </w:r>
    </w:p>
    <w:p>
      <w:pPr>
        <w:rPr>
          <w:sz w:val="2"/>
          <w:szCs w:val="2"/>
        </w:rPr>
        <w:sectPr>
          <w:footnotePr>
            <w:numFmt w:val="decimal"/>
          </w:footnotePr>
          <w:type w:val="continuous"/>
          <w:pgSz w:w="11900" w:h="16840"/>
          <w:pgMar w:top="666" w:right="237" w:bottom="455" w:left="309" w:header="0" w:footer="3" w:gutter="0"/>
          <w:cols w:equalWidth="0" w:num="2">
            <w:col w:w="5937" w:space="221"/>
            <w:col w:w="5195"/>
          </w:cols>
          <w:rtlGutter w:val="0"/>
          <w:docGrid w:linePitch="360" w:charSpace="0"/>
        </w:sectPr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5584" behindDoc="1" locked="0" layoutInCell="1" allowOverlap="1">
            <wp:simplePos x="0" y="0"/>
            <wp:positionH relativeFrom="page">
              <wp:posOffset>63500</wp:posOffset>
            </wp:positionH>
            <wp:positionV relativeFrom="margin">
              <wp:posOffset>0</wp:posOffset>
            </wp:positionV>
            <wp:extent cx="6358255" cy="3980815"/>
            <wp:effectExtent l="0" t="0" r="4445" b="635"/>
            <wp:wrapNone/>
            <wp:docPr id="10" name="Shap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hape 1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58255" cy="3980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03" w:line="1" w:lineRule="exact"/>
      </w:pPr>
    </w:p>
    <w:p>
      <w:pPr>
        <w:widowControl w:val="0"/>
        <w:spacing w:line="1" w:lineRule="exact"/>
        <w:sectPr>
          <w:footnotePr>
            <w:numFmt w:val="decimal"/>
          </w:footnotePr>
          <w:pgSz w:w="10208" w:h="14211"/>
          <w:pgMar w:top="31" w:right="100" w:bottom="1109" w:left="100" w:header="0" w:footer="3" w:gutter="0"/>
          <w:cols w:space="720" w:num="1"/>
          <w:rtlGutter w:val="0"/>
          <w:docGrid w:linePitch="360" w:charSpace="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3" w:after="13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numFmt w:val="decimal"/>
          </w:footnotePr>
          <w:type w:val="continuous"/>
          <w:pgSz w:w="10208" w:h="14211"/>
          <w:pgMar w:top="31" w:right="0" w:bottom="1109" w:left="0" w:header="0" w:footer="3" w:gutter="0"/>
          <w:cols w:space="720" w:num="1"/>
          <w:rtlGutter w:val="0"/>
          <w:docGrid w:linePitch="360" w:charSpace="0"/>
        </w:sectPr>
      </w:pPr>
    </w:p>
    <w:p>
      <w:pPr>
        <w:pStyle w:val="7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6"/>
          <w:szCs w:val="26"/>
        </w:rPr>
      </w:pPr>
      <w:bookmarkStart w:id="22" w:name="bookmark22"/>
      <w:bookmarkStart w:id="23" w:name="bookmark23"/>
      <w:bookmarkStart w:id="24" w:name="bookmark24"/>
      <w:r>
        <w:rPr>
          <w:spacing w:val="0"/>
          <w:w w:val="100"/>
          <w:position w:val="0"/>
          <w:sz w:val="26"/>
          <w:szCs w:val="26"/>
        </w:rPr>
        <w:t>【招生对象】</w:t>
      </w:r>
      <w:bookmarkEnd w:id="22"/>
      <w:bookmarkEnd w:id="23"/>
      <w:bookmarkEnd w:id="24"/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各类企业董事长、总裁、首席执</w:t>
      </w:r>
      <w:r>
        <w:rPr>
          <w:color w:val="5F3B4F"/>
          <w:spacing w:val="0"/>
          <w:w w:val="100"/>
          <w:position w:val="0"/>
        </w:rPr>
        <w:t>行官、</w:t>
      </w:r>
      <w:r>
        <w:rPr>
          <w:color w:val="000000"/>
          <w:spacing w:val="0"/>
          <w:w w:val="100"/>
          <w:position w:val="0"/>
        </w:rPr>
        <w:t>行长、会长、总经理</w:t>
      </w:r>
    </w:p>
    <w:p>
      <w:pPr>
        <w:pStyle w:val="7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  <w:rPr>
          <w:sz w:val="26"/>
          <w:szCs w:val="26"/>
        </w:rPr>
      </w:pPr>
      <w:bookmarkStart w:id="25" w:name="bookmark25"/>
      <w:bookmarkStart w:id="26" w:name="bookmark26"/>
      <w:bookmarkStart w:id="27" w:name="bookmark27"/>
      <w:r>
        <w:rPr>
          <w:spacing w:val="0"/>
          <w:w w:val="100"/>
          <w:position w:val="0"/>
          <w:sz w:val="26"/>
          <w:szCs w:val="26"/>
        </w:rPr>
        <w:t>【学制学费】</w:t>
      </w:r>
      <w:bookmarkEnd w:id="25"/>
      <w:bookmarkEnd w:id="26"/>
      <w:bookmarkEnd w:id="27"/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numFmt w:val="decimal"/>
          </w:footnotePr>
          <w:type w:val="continuous"/>
          <w:pgSz w:w="10208" w:h="14211"/>
          <w:pgMar w:top="31" w:right="3709" w:bottom="1109" w:left="1198" w:header="0" w:footer="3" w:gutter="0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学制一年，每两个月集中授课一次，每次</w:t>
      </w:r>
      <w:r>
        <w:rPr>
          <w:rFonts w:ascii="Arial" w:hAnsi="Arial" w:eastAsia="Arial" w:cs="Arial"/>
          <w:color w:val="000000"/>
          <w:spacing w:val="0"/>
          <w:w w:val="100"/>
          <w:position w:val="0"/>
          <w:sz w:val="19"/>
          <w:szCs w:val="19"/>
        </w:rPr>
        <w:t>3</w:t>
      </w:r>
      <w:r>
        <w:rPr>
          <w:color w:val="000000"/>
          <w:spacing w:val="0"/>
          <w:w w:val="100"/>
          <w:position w:val="0"/>
        </w:rPr>
        <w:t>天。</w:t>
      </w:r>
    </w:p>
    <w:p>
      <w:pPr>
        <w:pStyle w:val="9"/>
        <w:keepNext w:val="0"/>
        <w:keepLines w:val="0"/>
        <w:framePr w:w="1701" w:h="279" w:wrap="around" w:vAnchor="text" w:hAnchor="page" w:x="1208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学费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22"/>
          <w:szCs w:val="22"/>
        </w:rPr>
        <w:t>：</w:t>
      </w:r>
      <w:r>
        <w:rPr>
          <w:rFonts w:ascii="Arial" w:hAnsi="Arial" w:eastAsia="Arial" w:cs="Arial"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7.8</w:t>
      </w:r>
      <w:r>
        <w:rPr>
          <w:color w:val="000000"/>
          <w:spacing w:val="0"/>
          <w:w w:val="100"/>
          <w:position w:val="0"/>
        </w:rPr>
        <w:t>万元/人,</w:t>
      </w:r>
    </w:p>
    <w:p>
      <w:pPr>
        <w:pStyle w:val="9"/>
        <w:keepNext w:val="0"/>
        <w:keepLines w:val="0"/>
        <w:framePr w:w="3096" w:h="261" w:wrap="around" w:vAnchor="text" w:hAnchor="page" w:x="2954" w:y="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</w:rPr>
      </w:pPr>
      <w:r>
        <w:rPr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</w:rPr>
        <w:t>本期班清华校友优惠为</w:t>
      </w:r>
      <w:r>
        <w:rPr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lang w:val="en-US" w:eastAsia="en-US"/>
        </w:rPr>
        <w:t>2.98</w:t>
      </w:r>
      <w:r>
        <w:rPr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</w:rPr>
        <w:t>万/人,</w:t>
      </w:r>
    </w:p>
    <w:p>
      <w:pPr>
        <w:pStyle w:val="9"/>
        <w:keepNext w:val="0"/>
        <w:keepLines w:val="0"/>
        <w:framePr w:w="2250" w:h="261" w:wrap="around" w:vAnchor="text" w:hAnchor="page" w:x="6077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含</w:t>
      </w:r>
      <w:r>
        <w:rPr>
          <w:rFonts w:ascii="Arial" w:hAnsi="Arial" w:eastAsia="Arial" w:cs="Arial"/>
          <w:color w:val="000000"/>
          <w:spacing w:val="0"/>
          <w:w w:val="100"/>
          <w:position w:val="0"/>
          <w:sz w:val="19"/>
          <w:szCs w:val="19"/>
        </w:rPr>
        <w:t>1</w:t>
      </w:r>
      <w:r>
        <w:rPr>
          <w:color w:val="000000"/>
          <w:spacing w:val="0"/>
          <w:w w:val="100"/>
          <w:position w:val="0"/>
        </w:rPr>
        <w:t>年的教学、教材资料,</w:t>
      </w:r>
    </w:p>
    <w:p>
      <w:pPr>
        <w:pStyle w:val="15"/>
        <w:keepNext w:val="0"/>
        <w:keepLines w:val="0"/>
        <w:framePr w:w="3654" w:h="261" w:wrap="around" w:vAnchor="text" w:hAnchor="page" w:x="1802" w:y="35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不含</w:t>
      </w:r>
      <w:bookmarkStart w:id="28" w:name="_GoBack"/>
      <w:bookmarkEnd w:id="28"/>
      <w:r>
        <w:rPr>
          <w:color w:val="000000"/>
          <w:spacing w:val="0"/>
          <w:w w:val="100"/>
          <w:position w:val="0"/>
        </w:rPr>
        <w:t>学习及游学产生的食宿交通游览费用</w:t>
      </w:r>
    </w:p>
    <w:p>
      <w:pPr>
        <w:widowControl w:val="0"/>
        <w:spacing w:line="360" w:lineRule="exact"/>
      </w:pPr>
      <w:r>
        <w:drawing>
          <wp:anchor distT="320040" distB="0" distL="0" distR="0" simplePos="0" relativeHeight="62915584" behindDoc="1" locked="0" layoutInCell="1" allowOverlap="1">
            <wp:simplePos x="0" y="0"/>
            <wp:positionH relativeFrom="page">
              <wp:posOffset>703580</wp:posOffset>
            </wp:positionH>
            <wp:positionV relativeFrom="paragraph">
              <wp:posOffset>542925</wp:posOffset>
            </wp:positionV>
            <wp:extent cx="4895215" cy="1560830"/>
            <wp:effectExtent l="0" t="0" r="635" b="1270"/>
            <wp:wrapNone/>
            <wp:docPr id="12" name="Shap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hape 1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95215" cy="1560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31" w:line="1" w:lineRule="exact"/>
      </w:pPr>
    </w:p>
    <w:p>
      <w:pPr>
        <w:widowControl w:val="0"/>
        <w:spacing w:line="1" w:lineRule="exact"/>
      </w:pPr>
    </w:p>
    <w:sectPr>
      <w:footnotePr>
        <w:numFmt w:val="decimal"/>
      </w:footnotePr>
      <w:type w:val="continuous"/>
      <w:pgSz w:w="10208" w:h="14211"/>
      <w:pgMar w:top="31" w:right="100" w:bottom="31" w:left="100" w:header="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306ED"/>
    <w:multiLevelType w:val="singleLevel"/>
    <w:tmpl w:val="B5E306ED"/>
    <w:lvl w:ilvl="0" w:tentative="0">
      <w:start w:val="3"/>
      <w:numFmt w:val="decimal"/>
      <w:lvlText w:val="%1"/>
      <w:lvlJc w:val="left"/>
      <w:rPr>
        <w:rFonts w:ascii="Arial" w:hAnsi="Arial" w:eastAsia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zh-TW" w:eastAsia="zh-TW" w:bidi="zh-TW"/>
      </w:rPr>
    </w:lvl>
  </w:abstractNum>
  <w:abstractNum w:abstractNumId="1">
    <w:nsid w:val="BF205925"/>
    <w:multiLevelType w:val="singleLevel"/>
    <w:tmpl w:val="BF205925"/>
    <w:lvl w:ilvl="0" w:tentative="0">
      <w:start w:val="1"/>
      <w:numFmt w:val="decimal"/>
      <w:lvlText w:val="%1."/>
      <w:lvlJc w:val="left"/>
      <w:rPr>
        <w:rFonts w:ascii="Arial" w:hAnsi="Arial" w:eastAsia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zh-TW" w:eastAsia="zh-TW" w:bidi="zh-TW"/>
      </w:rPr>
    </w:lvl>
  </w:abstractNum>
  <w:abstractNum w:abstractNumId="2">
    <w:nsid w:val="CF092B84"/>
    <w:multiLevelType w:val="singleLevel"/>
    <w:tmpl w:val="CF092B84"/>
    <w:lvl w:ilvl="0" w:tentative="0">
      <w:start w:val="1"/>
      <w:numFmt w:val="decimal"/>
      <w:lvlText w:val="%1."/>
      <w:lvlJc w:val="left"/>
      <w:rPr>
        <w:rFonts w:ascii="Arial" w:hAnsi="Arial" w:eastAsia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zh-TW" w:eastAsia="zh-TW" w:bidi="zh-TW"/>
      </w:rPr>
    </w:lvl>
  </w:abstractNum>
  <w:abstractNum w:abstractNumId="3">
    <w:nsid w:val="0053208E"/>
    <w:multiLevelType w:val="singleLevel"/>
    <w:tmpl w:val="0053208E"/>
    <w:lvl w:ilvl="0" w:tentative="0">
      <w:start w:val="2"/>
      <w:numFmt w:val="decimal"/>
      <w:lvlText w:val="%1"/>
      <w:lvlJc w:val="left"/>
      <w:rPr>
        <w:rFonts w:ascii="Arial" w:hAnsi="Arial" w:eastAsia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zh-TW" w:eastAsia="zh-TW" w:bidi="zh-TW"/>
      </w:rPr>
    </w:lvl>
  </w:abstractNum>
  <w:abstractNum w:abstractNumId="4">
    <w:nsid w:val="03D62ECE"/>
    <w:multiLevelType w:val="singleLevel"/>
    <w:tmpl w:val="03D62ECE"/>
    <w:lvl w:ilvl="0" w:tentative="0">
      <w:start w:val="4"/>
      <w:numFmt w:val="decimal"/>
      <w:lvlText w:val="%1"/>
      <w:lvlJc w:val="left"/>
      <w:rPr>
        <w:rFonts w:ascii="Arial" w:hAnsi="Arial" w:eastAsia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zh-TW" w:eastAsia="zh-TW" w:bidi="zh-TW"/>
      </w:rPr>
    </w:lvl>
  </w:abstractNum>
  <w:abstractNum w:abstractNumId="5">
    <w:nsid w:val="25B654F3"/>
    <w:multiLevelType w:val="singleLevel"/>
    <w:tmpl w:val="25B654F3"/>
    <w:lvl w:ilvl="0" w:tentative="0">
      <w:start w:val="2"/>
      <w:numFmt w:val="decimal"/>
      <w:lvlText w:val="%1."/>
      <w:lvlJc w:val="left"/>
      <w:rPr>
        <w:rFonts w:ascii="Arial" w:hAnsi="Arial" w:eastAsia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abstractNum w:abstractNumId="6">
    <w:nsid w:val="59ADCABA"/>
    <w:multiLevelType w:val="singleLevel"/>
    <w:tmpl w:val="59ADCABA"/>
    <w:lvl w:ilvl="0" w:tentative="0">
      <w:start w:val="2"/>
      <w:numFmt w:val="decimal"/>
      <w:lvlText w:val="%1"/>
      <w:lvlJc w:val="left"/>
      <w:rPr>
        <w:rFonts w:ascii="Arial" w:hAnsi="Arial" w:eastAsia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zh-TW" w:eastAsia="zh-TW" w:bidi="zh-TW"/>
      </w:rPr>
    </w:lvl>
  </w:abstractNum>
  <w:abstractNum w:abstractNumId="7">
    <w:nsid w:val="72183CF9"/>
    <w:multiLevelType w:val="singleLevel"/>
    <w:tmpl w:val="72183CF9"/>
    <w:lvl w:ilvl="0" w:tentative="0">
      <w:start w:val="2"/>
      <w:numFmt w:val="decimal"/>
      <w:lvlText w:val="%1."/>
      <w:lvlJc w:val="left"/>
      <w:rPr>
        <w:rFonts w:ascii="Arial" w:hAnsi="Arial" w:eastAsia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1EA801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Heading #1|1_"/>
    <w:basedOn w:val="3"/>
    <w:link w:val="5"/>
    <w:qFormat/>
    <w:uiPriority w:val="0"/>
    <w:rPr>
      <w:rFonts w:ascii="MingLiU" w:hAnsi="MingLiU" w:eastAsia="MingLiU" w:cs="MingLiU"/>
      <w:color w:val="5F3B4F"/>
      <w:sz w:val="50"/>
      <w:szCs w:val="50"/>
      <w:u w:val="none"/>
      <w:shd w:val="clear" w:color="auto" w:fill="auto"/>
      <w:lang w:val="zh-TW" w:eastAsia="zh-TW" w:bidi="zh-TW"/>
    </w:rPr>
  </w:style>
  <w:style w:type="paragraph" w:customStyle="1" w:styleId="5">
    <w:name w:val="Heading #1|1"/>
    <w:basedOn w:val="1"/>
    <w:link w:val="4"/>
    <w:qFormat/>
    <w:uiPriority w:val="0"/>
    <w:pPr>
      <w:widowControl w:val="0"/>
      <w:shd w:val="clear" w:color="auto" w:fill="auto"/>
      <w:spacing w:after="440"/>
      <w:ind w:firstLine="240"/>
      <w:outlineLvl w:val="0"/>
    </w:pPr>
    <w:rPr>
      <w:rFonts w:ascii="MingLiU" w:hAnsi="MingLiU" w:eastAsia="MingLiU" w:cs="MingLiU"/>
      <w:color w:val="5F3B4F"/>
      <w:sz w:val="50"/>
      <w:szCs w:val="50"/>
      <w:u w:val="none"/>
      <w:shd w:val="clear" w:color="auto" w:fill="auto"/>
      <w:lang w:val="zh-TW" w:eastAsia="zh-TW" w:bidi="zh-TW"/>
    </w:rPr>
  </w:style>
  <w:style w:type="character" w:customStyle="1" w:styleId="6">
    <w:name w:val="Heading #2|1_"/>
    <w:basedOn w:val="3"/>
    <w:link w:val="7"/>
    <w:qFormat/>
    <w:uiPriority w:val="0"/>
    <w:rPr>
      <w:rFonts w:ascii="MingLiU" w:hAnsi="MingLiU" w:eastAsia="MingLiU" w:cs="MingLiU"/>
      <w:color w:val="5F3B4F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7">
    <w:name w:val="Heading #2|1"/>
    <w:basedOn w:val="1"/>
    <w:link w:val="6"/>
    <w:qFormat/>
    <w:uiPriority w:val="0"/>
    <w:pPr>
      <w:widowControl w:val="0"/>
      <w:shd w:val="clear" w:color="auto" w:fill="auto"/>
      <w:spacing w:after="80"/>
      <w:outlineLvl w:val="1"/>
    </w:pPr>
    <w:rPr>
      <w:rFonts w:ascii="MingLiU" w:hAnsi="MingLiU" w:eastAsia="MingLiU" w:cs="MingLiU"/>
      <w:color w:val="5F3B4F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8">
    <w:name w:val="Body text|1_"/>
    <w:basedOn w:val="3"/>
    <w:link w:val="9"/>
    <w:qFormat/>
    <w:uiPriority w:val="0"/>
    <w:rPr>
      <w:rFonts w:ascii="MingLiU" w:hAnsi="MingLiU" w:eastAsia="MingLiU" w:cs="MingLiU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9">
    <w:name w:val="Body text|1"/>
    <w:basedOn w:val="1"/>
    <w:link w:val="8"/>
    <w:uiPriority w:val="0"/>
    <w:pPr>
      <w:widowControl w:val="0"/>
      <w:shd w:val="clear" w:color="auto" w:fill="auto"/>
      <w:spacing w:line="374" w:lineRule="auto"/>
    </w:pPr>
    <w:rPr>
      <w:rFonts w:ascii="MingLiU" w:hAnsi="MingLiU" w:eastAsia="MingLiU" w:cs="MingLiU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0">
    <w:name w:val="Body text|2_"/>
    <w:basedOn w:val="3"/>
    <w:link w:val="11"/>
    <w:qFormat/>
    <w:uiPriority w:val="0"/>
    <w:rPr>
      <w:rFonts w:ascii="MingLiU" w:hAnsi="MingLiU" w:eastAsia="MingLiU" w:cs="MingLiU"/>
      <w:color w:val="7C467D"/>
      <w:u w:val="none"/>
      <w:shd w:val="clear" w:color="auto" w:fill="auto"/>
      <w:lang w:val="zh-TW" w:eastAsia="zh-TW" w:bidi="zh-TW"/>
    </w:rPr>
  </w:style>
  <w:style w:type="paragraph" w:customStyle="1" w:styleId="11">
    <w:name w:val="Body text|2"/>
    <w:basedOn w:val="1"/>
    <w:link w:val="10"/>
    <w:qFormat/>
    <w:uiPriority w:val="0"/>
    <w:pPr>
      <w:widowControl w:val="0"/>
      <w:shd w:val="clear" w:color="auto" w:fill="auto"/>
      <w:spacing w:after="80"/>
      <w:ind w:firstLine="780"/>
    </w:pPr>
    <w:rPr>
      <w:rFonts w:ascii="MingLiU" w:hAnsi="MingLiU" w:eastAsia="MingLiU" w:cs="MingLiU"/>
      <w:color w:val="7C467D"/>
      <w:u w:val="none"/>
      <w:shd w:val="clear" w:color="auto" w:fill="auto"/>
      <w:lang w:val="zh-TW" w:eastAsia="zh-TW" w:bidi="zh-TW"/>
    </w:rPr>
  </w:style>
  <w:style w:type="character" w:customStyle="1" w:styleId="12">
    <w:name w:val="Other|1_"/>
    <w:basedOn w:val="3"/>
    <w:link w:val="13"/>
    <w:uiPriority w:val="0"/>
    <w:rPr>
      <w:rFonts w:ascii="MingLiU" w:hAnsi="MingLiU" w:eastAsia="MingLiU" w:cs="MingLiU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3">
    <w:name w:val="Other|1"/>
    <w:basedOn w:val="1"/>
    <w:link w:val="12"/>
    <w:qFormat/>
    <w:uiPriority w:val="0"/>
    <w:pPr>
      <w:widowControl w:val="0"/>
      <w:shd w:val="clear" w:color="auto" w:fill="auto"/>
      <w:spacing w:line="374" w:lineRule="auto"/>
    </w:pPr>
    <w:rPr>
      <w:rFonts w:ascii="MingLiU" w:hAnsi="MingLiU" w:eastAsia="MingLiU" w:cs="MingLiU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4">
    <w:name w:val="Picture caption|1_"/>
    <w:basedOn w:val="3"/>
    <w:link w:val="15"/>
    <w:qFormat/>
    <w:uiPriority w:val="0"/>
    <w:rPr>
      <w:rFonts w:ascii="MingLiU" w:hAnsi="MingLiU" w:eastAsia="MingLiU" w:cs="MingLiU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5">
    <w:name w:val="Picture caption|1"/>
    <w:basedOn w:val="1"/>
    <w:link w:val="14"/>
    <w:qFormat/>
    <w:uiPriority w:val="0"/>
    <w:pPr>
      <w:widowControl w:val="0"/>
      <w:shd w:val="clear" w:color="auto" w:fill="auto"/>
    </w:pPr>
    <w:rPr>
      <w:rFonts w:ascii="MingLiU" w:hAnsi="MingLiU" w:eastAsia="MingLiU" w:cs="MingLiU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Office_11.1.0.9145_F1E327BC-269C-435d-A152-05C5408002CA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2019-10-23T02:09:15Z</dcterms:created>
  <dc:creator>Administrator</dc:creator>
  <cp:lastModifiedBy>清华韩韩</cp:lastModifiedBy>
  <dcterms:modified xsi:type="dcterms:W3CDTF">2019-10-23T02:10:23Z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